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14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DC8F-D977-4564-B35B-8748319EDD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